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Working Magic with Fine Carpets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with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treated badly because of something you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or expensive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a person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Returning something to its former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so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Repair something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good name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that requires the skills of your hands</w:t>
            </w:r>
          </w:p>
        </w:tc>
      </w:tr>
    </w:tbl>
    <w:p>
      <w:pPr>
        <w:pStyle w:val="WordBankMedium"/>
      </w:pPr>
      <w:r>
        <w:t xml:space="preserve">   Stint    </w:t>
      </w:r>
      <w:r>
        <w:t xml:space="preserve">   Rare    </w:t>
      </w:r>
      <w:r>
        <w:t xml:space="preserve">   Reputation    </w:t>
      </w:r>
      <w:r>
        <w:t xml:space="preserve">   Restoration    </w:t>
      </w:r>
      <w:r>
        <w:t xml:space="preserve">   Plush    </w:t>
      </w:r>
      <w:r>
        <w:t xml:space="preserve">   Craft    </w:t>
      </w:r>
      <w:r>
        <w:t xml:space="preserve">   Weave    </w:t>
      </w:r>
      <w:r>
        <w:t xml:space="preserve">   Premises    </w:t>
      </w:r>
      <w:r>
        <w:t xml:space="preserve">   Mend    </w:t>
      </w:r>
      <w:r>
        <w:t xml:space="preserve">   Persecution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Magic with Fine Carpets</dc:title>
  <dcterms:created xsi:type="dcterms:W3CDTF">2021-10-11T22:23:56Z</dcterms:created>
  <dcterms:modified xsi:type="dcterms:W3CDTF">2021-10-11T22:23:56Z</dcterms:modified>
</cp:coreProperties>
</file>