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Memory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the information from all three components and integrates it to form an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researcher of The WMM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maintenance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with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Case study which supports model by showing there are different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Records the arrangement of objects in the visual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visual information for when it's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Directs information to its 'slave components'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visual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memory the WMM explains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Memory Model</dc:title>
  <dcterms:created xsi:type="dcterms:W3CDTF">2021-10-11T22:24:00Z</dcterms:created>
  <dcterms:modified xsi:type="dcterms:W3CDTF">2021-10-11T22:24:00Z</dcterms:modified>
</cp:coreProperties>
</file>