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Working Scientificaal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variable that you have to keep the same in an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describes a set of repeat measurements that are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average of a set of data, found by adding together all the values in the set and dividing by the number of values in the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that says what you think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or numbers that you obtain when you make observations or 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other people carry out an investigation and get similar results to the original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difference between the lowest and highest values of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Close to the true value of what you are measuring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variable you change that changes the 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data that has values that can be any number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variable that changes when you change the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write down to say what you have found out during an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quantity that can change, for example, time, temperature, length,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repeat measurements in an investigation and get similar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data that has values that are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Scientificaal</dc:title>
  <dcterms:created xsi:type="dcterms:W3CDTF">2021-10-11T22:24:20Z</dcterms:created>
  <dcterms:modified xsi:type="dcterms:W3CDTF">2021-10-11T22:24:20Z</dcterms:modified>
</cp:coreProperties>
</file>