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abilities    </w:t>
      </w:r>
      <w:r>
        <w:t xml:space="preserve">   talents    </w:t>
      </w:r>
      <w:r>
        <w:t xml:space="preserve">   community    </w:t>
      </w:r>
      <w:r>
        <w:t xml:space="preserve">   home    </w:t>
      </w:r>
      <w:r>
        <w:t xml:space="preserve">   church    </w:t>
      </w:r>
      <w:r>
        <w:t xml:space="preserve">   help    </w:t>
      </w:r>
      <w:r>
        <w:t xml:space="preserve">   Thessalonica    </w:t>
      </w:r>
      <w:r>
        <w:t xml:space="preserve">   Paul    </w:t>
      </w:r>
      <w:r>
        <w:t xml:space="preserve">   weary    </w:t>
      </w:r>
      <w:r>
        <w:t xml:space="preserve">   quietly    </w:t>
      </w:r>
      <w:r>
        <w:t xml:space="preserve">   busybodies    </w:t>
      </w:r>
      <w:r>
        <w:t xml:space="preserve">   working    </w:t>
      </w:r>
      <w:r>
        <w:t xml:space="preserve">   willing    </w:t>
      </w:r>
      <w:r>
        <w:t xml:space="preserve">   idleness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Together</dc:title>
  <dcterms:created xsi:type="dcterms:W3CDTF">2021-10-11T22:24:25Z</dcterms:created>
  <dcterms:modified xsi:type="dcterms:W3CDTF">2021-10-11T22:24:25Z</dcterms:modified>
</cp:coreProperties>
</file>