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as a Door Supervisor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DPS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arrest someone what do you take from the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key feature of an admissions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using force, what is a key word that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Litter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class 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the Licensing Objectives?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have before you carry out a 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use to calculate the number of people in your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offence is normally a civil offence, but sometimes is a criminal offence?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serious crime?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as a Door Supervisor</dc:title>
  <dcterms:created xsi:type="dcterms:W3CDTF">2021-10-11T22:23:10Z</dcterms:created>
  <dcterms:modified xsi:type="dcterms:W3CDTF">2021-10-11T22:23:10Z</dcterms:modified>
</cp:coreProperties>
</file>