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coworker    </w:t>
      </w:r>
      <w:r>
        <w:t xml:space="preserve">   hard worker    </w:t>
      </w:r>
      <w:r>
        <w:t xml:space="preserve">   responsible    </w:t>
      </w:r>
      <w:r>
        <w:t xml:space="preserve">   manager    </w:t>
      </w:r>
      <w:r>
        <w:t xml:space="preserve">   timeclock    </w:t>
      </w:r>
      <w:r>
        <w:t xml:space="preserve">   resume    </w:t>
      </w:r>
      <w:r>
        <w:t xml:space="preserve">   application    </w:t>
      </w:r>
      <w:r>
        <w:t xml:space="preserve">   paycheck    </w:t>
      </w:r>
      <w:r>
        <w:t xml:space="preserve">   respect    </w:t>
      </w:r>
      <w:r>
        <w:t xml:space="preserve">   good attitude    </w:t>
      </w:r>
      <w:r>
        <w:t xml:space="preserve">   Employers    </w:t>
      </w:r>
      <w:r>
        <w:t xml:space="preserve">   Employees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</dc:title>
  <dcterms:created xsi:type="dcterms:W3CDTF">2021-10-11T22:23:28Z</dcterms:created>
  <dcterms:modified xsi:type="dcterms:W3CDTF">2021-10-11T22:23:28Z</dcterms:modified>
</cp:coreProperties>
</file>