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Working effectively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someone    </w:t>
      </w:r>
      <w:r>
        <w:t xml:space="preserve">   break    </w:t>
      </w:r>
      <w:r>
        <w:t xml:space="preserve">   cannot    </w:t>
      </w:r>
      <w:r>
        <w:t xml:space="preserve">   employee    </w:t>
      </w:r>
      <w:r>
        <w:t xml:space="preserve">   responsibility    </w:t>
      </w:r>
      <w:r>
        <w:t xml:space="preserve">   example    </w:t>
      </w:r>
      <w:r>
        <w:t xml:space="preserve">   employment    </w:t>
      </w:r>
      <w:r>
        <w:t xml:space="preserve">   discrimination    </w:t>
      </w:r>
      <w:r>
        <w:t xml:space="preserve">   retail    </w:t>
      </w:r>
      <w:r>
        <w:t xml:space="preserve">   harassment    </w:t>
      </w:r>
      <w:r>
        <w:t xml:space="preserve">   award    </w:t>
      </w:r>
      <w:r>
        <w:t xml:space="preserve">   happen    </w:t>
      </w:r>
      <w:r>
        <w:t xml:space="preserve">   employer    </w:t>
      </w:r>
      <w:r>
        <w:t xml:space="preserve">   rights    </w:t>
      </w:r>
      <w:r>
        <w:t xml:space="preserve">   opportunity    </w:t>
      </w:r>
      <w:r>
        <w:t xml:space="preserve">   equal    </w:t>
      </w:r>
      <w:r>
        <w:t xml:space="preserve">   environment    </w:t>
      </w:r>
      <w:r>
        <w:t xml:space="preserve">   bullying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effectively</dc:title>
  <dcterms:created xsi:type="dcterms:W3CDTF">2021-10-11T22:23:55Z</dcterms:created>
  <dcterms:modified xsi:type="dcterms:W3CDTF">2021-10-11T22:23:55Z</dcterms:modified>
</cp:coreProperties>
</file>