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Working for a Living</w:t>
      </w:r>
    </w:p>
    <w:p>
      <w:pPr>
        <w:pStyle w:val="Questions"/>
      </w:pPr>
      <w:r>
        <w:t xml:space="preserve">1. NREHEPETERRPINSU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OOMNYEC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DEEFLAR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ETATS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LTRSICUEOIYSCA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TSXEA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IHDGNTOHWLI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EOTADATEYR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CYHACPKE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SPBAUYT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ANYEPT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SSOYGARP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for a Living</dc:title>
  <dcterms:created xsi:type="dcterms:W3CDTF">2021-10-11T22:23:22Z</dcterms:created>
  <dcterms:modified xsi:type="dcterms:W3CDTF">2021-10-11T22:23:22Z</dcterms:modified>
</cp:coreProperties>
</file>