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in Health &amp;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 is the process where an individual believes that they can do something on their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 allows service users to comment on the quality of their experiences in a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is someone who speaks on behalf of another individual?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 is the word used when something significant has occurred?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 is the process of reporting a concern to a manager whilst remaining anonymous?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 is the type of care that involves the work of a range of professionals?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 is another name for service user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 is the type of care that sees the needs and interests of the service user as priority?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 is the document that explains exactly how to carry out a policy in 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is carried out to consider the potential risks within a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 is the word used when considering the protection of service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 is where an individual is encouraged to do things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 decides whether you are entitled to something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 is the collection of service user information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 is the process used to support an individual in returning back to normal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 identifies something dangerous that could happen in a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 is a document that lists the rules that exist in a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 is the list of guidelines used to guide the work of professionals?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 is another word used for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 causes an individual difficulty in getting from one point to the next?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in Health &amp; Social Care</dc:title>
  <dcterms:created xsi:type="dcterms:W3CDTF">2021-10-11T22:23:12Z</dcterms:created>
  <dcterms:modified xsi:type="dcterms:W3CDTF">2021-10-11T22:23:12Z</dcterms:modified>
</cp:coreProperties>
</file>