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in the IT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agreement    </w:t>
      </w:r>
      <w:r>
        <w:t xml:space="preserve">   attributes    </w:t>
      </w:r>
      <w:r>
        <w:t xml:space="preserve">   award    </w:t>
      </w:r>
      <w:r>
        <w:t xml:space="preserve">   behaviour    </w:t>
      </w:r>
      <w:r>
        <w:t xml:space="preserve">   bullying    </w:t>
      </w:r>
      <w:r>
        <w:t xml:space="preserve">   communication    </w:t>
      </w:r>
      <w:r>
        <w:t xml:space="preserve">   conduct    </w:t>
      </w:r>
      <w:r>
        <w:t xml:space="preserve">   counselling    </w:t>
      </w:r>
      <w:r>
        <w:t xml:space="preserve">   customer    </w:t>
      </w:r>
      <w:r>
        <w:t xml:space="preserve">   discipline    </w:t>
      </w:r>
      <w:r>
        <w:t xml:space="preserve">   discrimination    </w:t>
      </w:r>
      <w:r>
        <w:t xml:space="preserve">   duties    </w:t>
      </w:r>
      <w:r>
        <w:t xml:space="preserve">   employment    </w:t>
      </w:r>
      <w:r>
        <w:t xml:space="preserve">   flexible    </w:t>
      </w:r>
      <w:r>
        <w:t xml:space="preserve">   handbook    </w:t>
      </w:r>
      <w:r>
        <w:t xml:space="preserve">   inappropriate    </w:t>
      </w:r>
      <w:r>
        <w:t xml:space="preserve">   knowledge    </w:t>
      </w:r>
      <w:r>
        <w:t xml:space="preserve">   leave    </w:t>
      </w:r>
      <w:r>
        <w:t xml:space="preserve">   listening    </w:t>
      </w:r>
      <w:r>
        <w:t xml:space="preserve">   organisational    </w:t>
      </w:r>
      <w:r>
        <w:t xml:space="preserve">   paraphrasing    </w:t>
      </w:r>
      <w:r>
        <w:t xml:space="preserve">   policies    </w:t>
      </w:r>
      <w:r>
        <w:t xml:space="preserve">   procedures    </w:t>
      </w:r>
      <w:r>
        <w:t xml:space="preserve">   reputation    </w:t>
      </w:r>
      <w:r>
        <w:t xml:space="preserve">   responsiblities    </w:t>
      </w:r>
      <w:r>
        <w:t xml:space="preserve">   skills    </w:t>
      </w:r>
      <w:r>
        <w:t xml:space="preserve">   supervisor    </w:t>
      </w:r>
      <w:r>
        <w:t xml:space="preserve">   team    </w:t>
      </w:r>
      <w:r>
        <w:t xml:space="preserve">   union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in the IT industry</dc:title>
  <dcterms:created xsi:type="dcterms:W3CDTF">2021-10-11T22:24:12Z</dcterms:created>
  <dcterms:modified xsi:type="dcterms:W3CDTF">2021-10-11T22:24:12Z</dcterms:modified>
</cp:coreProperties>
</file>