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Enouvation battery packs can not be used with this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vendor does not install cambric on their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considered to be  a defect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category covers things such as rodents, beetles &amp; bed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lump or thick place in yarn or thread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hairline cracks in the surfaces of our outdoor hardwoods would be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replaced With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required of all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Envirowood is made from what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Z04 cause code is for a courtesy call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Cotton, Linen, Silk &amp; Wool are 4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used to return a power recliner to it's original position during a power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am reported missing on the day of delivery, a J11 is 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thin slice of wood usually thinner than 1/8" that is glued onto core panels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it Out</dc:title>
  <dcterms:created xsi:type="dcterms:W3CDTF">2021-10-11T22:23:38Z</dcterms:created>
  <dcterms:modified xsi:type="dcterms:W3CDTF">2021-10-11T22:23:38Z</dcterms:modified>
</cp:coreProperties>
</file>