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Articulatory control    </w:t>
      </w:r>
      <w:r>
        <w:t xml:space="preserve">   dual task    </w:t>
      </w:r>
      <w:r>
        <w:t xml:space="preserve">   baddeley    </w:t>
      </w:r>
      <w:r>
        <w:t xml:space="preserve">   short term memory    </w:t>
      </w:r>
      <w:r>
        <w:t xml:space="preserve">   plant    </w:t>
      </w:r>
      <w:r>
        <w:t xml:space="preserve">   anger    </w:t>
      </w:r>
      <w:r>
        <w:t xml:space="preserve">   wave    </w:t>
      </w:r>
      <w:r>
        <w:t xml:space="preserve">   walk    </w:t>
      </w:r>
      <w:r>
        <w:t xml:space="preserve">   cushion    </w:t>
      </w:r>
      <w:r>
        <w:t xml:space="preserve">   clock    </w:t>
      </w:r>
      <w:r>
        <w:t xml:space="preserve">   feet    </w:t>
      </w:r>
      <w:r>
        <w:t xml:space="preserve">   bold    </w:t>
      </w:r>
      <w:r>
        <w:t xml:space="preserve">   song    </w:t>
      </w:r>
      <w:r>
        <w:t xml:space="preserve">   frame    </w:t>
      </w:r>
      <w:r>
        <w:t xml:space="preserve">   episodic buffer    </w:t>
      </w:r>
      <w:r>
        <w:t xml:space="preserve">   visuo spatial sketchpad    </w:t>
      </w:r>
      <w:r>
        <w:t xml:space="preserve">   phonological store    </w:t>
      </w:r>
      <w:r>
        <w:t xml:space="preserve">   Central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memory</dc:title>
  <dcterms:created xsi:type="dcterms:W3CDTF">2021-10-11T22:24:32Z</dcterms:created>
  <dcterms:modified xsi:type="dcterms:W3CDTF">2021-10-11T22:24:32Z</dcterms:modified>
</cp:coreProperties>
</file>