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Working  on Behavior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good deeds    </w:t>
      </w:r>
      <w:r>
        <w:t xml:space="preserve">   good grades    </w:t>
      </w:r>
      <w:r>
        <w:t xml:space="preserve">   Joshua    </w:t>
      </w:r>
      <w:r>
        <w:t xml:space="preserve">   Ms.Carolyn    </w:t>
      </w:r>
      <w:r>
        <w:t xml:space="preserve">   brother    </w:t>
      </w:r>
      <w:r>
        <w:t xml:space="preserve">   sister    </w:t>
      </w:r>
      <w:r>
        <w:t xml:space="preserve">   aunt    </w:t>
      </w:r>
      <w:r>
        <w:t xml:space="preserve">   mom    </w:t>
      </w:r>
      <w:r>
        <w:t xml:space="preserve">   dad    </w:t>
      </w:r>
      <w:r>
        <w:t xml:space="preserve">   wellness    </w:t>
      </w:r>
      <w:r>
        <w:t xml:space="preserve">   church    </w:t>
      </w:r>
      <w:r>
        <w:t xml:space="preserve">   grandma    </w:t>
      </w:r>
      <w:r>
        <w:t xml:space="preserve">   respectful    </w:t>
      </w:r>
      <w:r>
        <w:t xml:space="preserve">   Lynniaha    </w:t>
      </w:r>
      <w:r>
        <w:t xml:space="preserve">   helping others    </w:t>
      </w:r>
      <w:r>
        <w:t xml:space="preserve">   kind    </w:t>
      </w:r>
      <w:r>
        <w:t xml:space="preserve">   peace    </w:t>
      </w:r>
      <w:r>
        <w:t xml:space="preserve">   happy    </w:t>
      </w:r>
      <w:r>
        <w:t xml:space="preserve">   self regulate    </w:t>
      </w:r>
      <w:r>
        <w:t xml:space="preserve">   positive    </w:t>
      </w:r>
      <w:r>
        <w:t xml:space="preserve">   good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 on Behavior</dc:title>
  <dcterms:created xsi:type="dcterms:W3CDTF">2021-10-11T22:23:43Z</dcterms:created>
  <dcterms:modified xsi:type="dcterms:W3CDTF">2021-10-11T22:23:43Z</dcterms:modified>
</cp:coreProperties>
</file>