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on My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bicycle    </w:t>
      </w:r>
      <w:r>
        <w:t xml:space="preserve">   burpees    </w:t>
      </w:r>
      <w:r>
        <w:t xml:space="preserve">   cardio    </w:t>
      </w:r>
      <w:r>
        <w:t xml:space="preserve">   crossfit    </w:t>
      </w:r>
      <w:r>
        <w:t xml:space="preserve">   dance    </w:t>
      </w:r>
      <w:r>
        <w:t xml:space="preserve">   dumbbell    </w:t>
      </w:r>
      <w:r>
        <w:t xml:space="preserve">   elliptical    </w:t>
      </w:r>
      <w:r>
        <w:t xml:space="preserve">   endurance    </w:t>
      </w:r>
      <w:r>
        <w:t xml:space="preserve">   flexibility    </w:t>
      </w:r>
      <w:r>
        <w:t xml:space="preserve">   glutes    </w:t>
      </w:r>
      <w:r>
        <w:t xml:space="preserve">   hiking    </w:t>
      </w:r>
      <w:r>
        <w:t xml:space="preserve">   interval    </w:t>
      </w:r>
      <w:r>
        <w:t xml:space="preserve">   jump rope    </w:t>
      </w:r>
      <w:r>
        <w:t xml:space="preserve">   lunges    </w:t>
      </w:r>
      <w:r>
        <w:t xml:space="preserve">   pilates    </w:t>
      </w:r>
      <w:r>
        <w:t xml:space="preserve">   planks    </w:t>
      </w:r>
      <w:r>
        <w:t xml:space="preserve">   repetition    </w:t>
      </w:r>
      <w:r>
        <w:t xml:space="preserve">   run    </w:t>
      </w:r>
      <w:r>
        <w:t xml:space="preserve">   sprints    </w:t>
      </w:r>
      <w:r>
        <w:t xml:space="preserve">   squats    </w:t>
      </w:r>
      <w:r>
        <w:t xml:space="preserve">   strength    </w:t>
      </w:r>
      <w:r>
        <w:t xml:space="preserve">   stretch    </w:t>
      </w:r>
      <w:r>
        <w:t xml:space="preserve">   sweat    </w:t>
      </w:r>
      <w:r>
        <w:t xml:space="preserve">   swimming    </w:t>
      </w:r>
      <w:r>
        <w:t xml:space="preserve">   treadmill    </w:t>
      </w:r>
      <w:r>
        <w:t xml:space="preserve">   triceps    </w:t>
      </w:r>
      <w:r>
        <w:t xml:space="preserve">   walk    </w:t>
      </w:r>
      <w:r>
        <w:t xml:space="preserve">   weightlifting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on My Fitness</dc:title>
  <dcterms:created xsi:type="dcterms:W3CDTF">2021-10-11T22:24:30Z</dcterms:created>
  <dcterms:modified xsi:type="dcterms:W3CDTF">2021-10-11T22:24:30Z</dcterms:modified>
</cp:coreProperties>
</file>