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hospitals    </w:t>
      </w:r>
      <w:r>
        <w:t xml:space="preserve">   senior homes    </w:t>
      </w:r>
      <w:r>
        <w:t xml:space="preserve">   visit    </w:t>
      </w:r>
      <w:r>
        <w:t xml:space="preserve">   therapy    </w:t>
      </w:r>
      <w:r>
        <w:t xml:space="preserve">   travel    </w:t>
      </w:r>
      <w:r>
        <w:t xml:space="preserve">   housing    </w:t>
      </w:r>
      <w:r>
        <w:t xml:space="preserve">   anxiety    </w:t>
      </w:r>
      <w:r>
        <w:t xml:space="preserve">   depression    </w:t>
      </w:r>
      <w:r>
        <w:t xml:space="preserve">   therapist    </w:t>
      </w:r>
      <w:r>
        <w:t xml:space="preserve">   emotional support    </w:t>
      </w:r>
      <w:r>
        <w:t xml:space="preserve">   controls    </w:t>
      </w:r>
      <w:r>
        <w:t xml:space="preserve">   tethered    </w:t>
      </w:r>
      <w:r>
        <w:t xml:space="preserve">   public access    </w:t>
      </w:r>
      <w:r>
        <w:t xml:space="preserve">   horse    </w:t>
      </w:r>
      <w:r>
        <w:t xml:space="preserve">   dog    </w:t>
      </w:r>
      <w:r>
        <w:t xml:space="preserve">   alerting    </w:t>
      </w:r>
      <w:r>
        <w:t xml:space="preserve">   guiding    </w:t>
      </w:r>
      <w:r>
        <w:t xml:space="preserve">   performtasks    </w:t>
      </w:r>
      <w:r>
        <w:t xml:space="preserve">   trained    </w:t>
      </w:r>
      <w:r>
        <w:t xml:space="preserve">   service    </w:t>
      </w:r>
      <w:r>
        <w:t xml:space="preserve">   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Animals</dc:title>
  <dcterms:created xsi:type="dcterms:W3CDTF">2021-10-11T22:23:24Z</dcterms:created>
  <dcterms:modified xsi:type="dcterms:W3CDTF">2021-10-11T22:23:24Z</dcterms:modified>
</cp:coreProperties>
</file>