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Animals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aquarist    </w:t>
      </w:r>
      <w:r>
        <w:t xml:space="preserve">   control officer    </w:t>
      </w:r>
      <w:r>
        <w:t xml:space="preserve">   health inspector    </w:t>
      </w:r>
      <w:r>
        <w:t xml:space="preserve">   animal shelter manager    </w:t>
      </w:r>
      <w:r>
        <w:t xml:space="preserve">   mounted police officer    </w:t>
      </w:r>
      <w:r>
        <w:t xml:space="preserve">   inspector    </w:t>
      </w:r>
      <w:r>
        <w:t xml:space="preserve">   groomer    </w:t>
      </w:r>
      <w:r>
        <w:t xml:space="preserve">   dairy farmer    </w:t>
      </w:r>
      <w:r>
        <w:t xml:space="preserve">   beekeeper    </w:t>
      </w:r>
      <w:r>
        <w:t xml:space="preserve">   jockey    </w:t>
      </w:r>
      <w:r>
        <w:t xml:space="preserve">   racing steward    </w:t>
      </w:r>
      <w:r>
        <w:t xml:space="preserve">   dog walker    </w:t>
      </w:r>
      <w:r>
        <w:t xml:space="preserve">   wildlife watch    </w:t>
      </w:r>
      <w:r>
        <w:t xml:space="preserve">   breeder    </w:t>
      </w:r>
      <w:r>
        <w:t xml:space="preserve">   zoologist    </w:t>
      </w:r>
      <w:r>
        <w:t xml:space="preserve">   dog trainer    </w:t>
      </w:r>
      <w:r>
        <w:t xml:space="preserve">   pet sitter    </w:t>
      </w:r>
      <w:r>
        <w:t xml:space="preserve">   horse trainer    </w:t>
      </w:r>
      <w:r>
        <w:t xml:space="preserve">   animal photographer    </w:t>
      </w:r>
      <w:r>
        <w:t xml:space="preserve">   wildlife rehabilitator    </w:t>
      </w:r>
      <w:r>
        <w:t xml:space="preserve">   yard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Animals Word Search</dc:title>
  <dcterms:created xsi:type="dcterms:W3CDTF">2021-10-11T22:24:50Z</dcterms:created>
  <dcterms:modified xsi:type="dcterms:W3CDTF">2021-10-11T22:24:50Z</dcterms:modified>
</cp:coreProperties>
</file>