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Working with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vegetable    </w:t>
      </w:r>
      <w:r>
        <w:t xml:space="preserve">   cotton    </w:t>
      </w:r>
      <w:r>
        <w:t xml:space="preserve">   factory    </w:t>
      </w:r>
      <w:r>
        <w:t xml:space="preserve">   wheat    </w:t>
      </w:r>
      <w:r>
        <w:t xml:space="preserve">   picks    </w:t>
      </w:r>
      <w:r>
        <w:t xml:space="preserve">   cuts    </w:t>
      </w:r>
      <w:r>
        <w:t xml:space="preserve">   seeds    </w:t>
      </w:r>
      <w:r>
        <w:t xml:space="preserve">   ground    </w:t>
      </w:r>
      <w:r>
        <w:t xml:space="preserve">   machines    </w:t>
      </w:r>
      <w:r>
        <w:t xml:space="preserve">   farmers    </w:t>
      </w:r>
      <w:r>
        <w:t xml:space="preserve">   sell    </w:t>
      </w:r>
      <w:r>
        <w:t xml:space="preserve">   grow    </w:t>
      </w:r>
      <w:r>
        <w:t xml:space="preserve">   clean    </w:t>
      </w:r>
      <w:r>
        <w:t xml:space="preserve">   plants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Plants</dc:title>
  <dcterms:created xsi:type="dcterms:W3CDTF">2021-10-11T22:23:58Z</dcterms:created>
  <dcterms:modified xsi:type="dcterms:W3CDTF">2021-10-11T22:23:58Z</dcterms:modified>
</cp:coreProperties>
</file>