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Working with Printers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used to connect the printer to a network router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never used by the military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can be black or multicolor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TCP/IP Address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 media used to produce a representation of an electronic document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Printers can be called multi-function devices or...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Printer's waiting list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Just like a mouse, a printer is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Wi-fi capable printers, the printer is associated with wireless...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Commonly used by UNIX clients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with Printers</dc:title>
  <dcterms:created xsi:type="dcterms:W3CDTF">2021-10-11T22:23:34Z</dcterms:created>
  <dcterms:modified xsi:type="dcterms:W3CDTF">2021-10-11T22:23:34Z</dcterms:modified>
</cp:coreProperties>
</file>