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Working with Windows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information    </w:t>
      </w:r>
      <w:r>
        <w:t xml:space="preserve">   website    </w:t>
      </w:r>
      <w:r>
        <w:t xml:space="preserve">   bookmark    </w:t>
      </w:r>
      <w:r>
        <w:t xml:space="preserve">   universal resource locator    </w:t>
      </w:r>
      <w:r>
        <w:t xml:space="preserve">   world wide web    </w:t>
      </w:r>
      <w:r>
        <w:t xml:space="preserve">   url    </w:t>
      </w:r>
      <w:r>
        <w:t xml:space="preserve">   tab    </w:t>
      </w:r>
      <w:r>
        <w:t xml:space="preserve">   scam    </w:t>
      </w:r>
      <w:r>
        <w:t xml:space="preserve">   internet explorer    </w:t>
      </w:r>
      <w:r>
        <w:t xml:space="preserve">   chrome    </w:t>
      </w:r>
      <w:r>
        <w:t xml:space="preserve">   firefox    </w:t>
      </w:r>
      <w:r>
        <w:t xml:space="preserve">   browser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with Windows</dc:title>
  <dcterms:created xsi:type="dcterms:W3CDTF">2021-10-11T22:23:08Z</dcterms:created>
  <dcterms:modified xsi:type="dcterms:W3CDTF">2021-10-11T22:23:08Z</dcterms:modified>
</cp:coreProperties>
</file>