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will obtain these as the progress through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/   Social, Physical, Intellectual, Intellectual/ Character or moral/ Emotional development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may act this way when they are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able to work around certain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neurotransmitter that is responsible for risk, reward and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Warm, caring and helps children feel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takes care of children and helps them develop to their fullest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kids want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Age of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school age is crucial time for developing major morals and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Encourages behavior &amp; makes it more likely to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or obtaining the food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control and regulate ones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discourages a behavior from being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 development of individuals concept of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part of the brain that is responsible for regulating judgment and impulse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such as Sad, Mad,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image we have of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Improving ones confidence by mentally telling yourself things that make you feel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Theorist who believed children need hands on experiences before they can progress to a higher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children </dc:title>
  <dcterms:created xsi:type="dcterms:W3CDTF">2021-10-11T22:23:16Z</dcterms:created>
  <dcterms:modified xsi:type="dcterms:W3CDTF">2021-10-11T22:23:16Z</dcterms:modified>
</cp:coreProperties>
</file>