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firing    </w:t>
      </w:r>
      <w:r>
        <w:t xml:space="preserve">   kiln    </w:t>
      </w:r>
      <w:r>
        <w:t xml:space="preserve">   smooth    </w:t>
      </w:r>
      <w:r>
        <w:t xml:space="preserve">   steampunk    </w:t>
      </w:r>
      <w:r>
        <w:t xml:space="preserve">   imprints    </w:t>
      </w:r>
      <w:r>
        <w:t xml:space="preserve">   guide    </w:t>
      </w:r>
      <w:r>
        <w:t xml:space="preserve">   knock out    </w:t>
      </w:r>
      <w:r>
        <w:t xml:space="preserve">   shape    </w:t>
      </w:r>
      <w:r>
        <w:t xml:space="preserve">   mould    </w:t>
      </w:r>
      <w:r>
        <w:t xml:space="preserve">   board    </w:t>
      </w:r>
      <w:r>
        <w:t xml:space="preserve">   press    </w:t>
      </w:r>
      <w:r>
        <w:t xml:space="preserve">   roll    </w:t>
      </w:r>
      <w:r>
        <w:t xml:space="preserve">   slip    </w:t>
      </w:r>
      <w:r>
        <w:t xml:space="preserve">   buff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clay</dc:title>
  <dcterms:created xsi:type="dcterms:W3CDTF">2021-10-11T22:24:12Z</dcterms:created>
  <dcterms:modified xsi:type="dcterms:W3CDTF">2021-10-11T22:24:12Z</dcterms:modified>
</cp:coreProperties>
</file>