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with customers and others in the cleaning and support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behaviours    </w:t>
      </w:r>
      <w:r>
        <w:t xml:space="preserve">   information    </w:t>
      </w:r>
      <w:r>
        <w:t xml:space="preserve">   describe    </w:t>
      </w:r>
      <w:r>
        <w:t xml:space="preserve">   appropriate    </w:t>
      </w:r>
      <w:r>
        <w:t xml:space="preserve">   job    </w:t>
      </w:r>
      <w:r>
        <w:t xml:space="preserve">   accurate    </w:t>
      </w:r>
      <w:r>
        <w:t xml:space="preserve">   communicating    </w:t>
      </w:r>
      <w:r>
        <w:t xml:space="preserve">   loyal    </w:t>
      </w:r>
      <w:r>
        <w:t xml:space="preserve">   angry    </w:t>
      </w:r>
      <w:r>
        <w:t xml:space="preserve">   disagreement    </w:t>
      </w:r>
      <w:r>
        <w:t xml:space="preserve">   positive    </w:t>
      </w:r>
      <w:r>
        <w:t xml:space="preserve">   colleagues    </w:t>
      </w:r>
      <w:r>
        <w:t xml:space="preserve">   teamwork    </w:t>
      </w:r>
      <w:r>
        <w:t xml:space="preserve">   customers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customers and others in the cleaning and support services</dc:title>
  <dcterms:created xsi:type="dcterms:W3CDTF">2021-10-11T22:24:35Z</dcterms:created>
  <dcterms:modified xsi:type="dcterms:W3CDTF">2021-10-11T22:24:35Z</dcterms:modified>
</cp:coreProperties>
</file>