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Workout Word Scramble</w:t>
      </w:r>
    </w:p>
    <w:p>
      <w:pPr>
        <w:pStyle w:val="Questions"/>
      </w:pPr>
      <w:r>
        <w:t xml:space="preserve">1. KURWOOT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QSATSU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GUMJINP CJSKA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ELSUGN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XECSIREE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NNTAIRGI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EIONRUT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SOTNE ANONIUMT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BEAIROSC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TITELCAH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ATPLEN STSFNEI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HETRGINTCS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TIEWGH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PSPUHU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CHCENSRU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LANPK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MRAEOKWT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GUINPJM SACKJ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EESUPRB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ALNLGECEH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Workout Word Scramble</dc:title>
  <dcterms:created xsi:type="dcterms:W3CDTF">2021-10-11T22:24:52Z</dcterms:created>
  <dcterms:modified xsi:type="dcterms:W3CDTF">2021-10-11T22:24:52Z</dcterms:modified>
</cp:coreProperties>
</file>