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Empowering    </w:t>
      </w:r>
      <w:r>
        <w:t xml:space="preserve">   Selfcare    </w:t>
      </w:r>
      <w:r>
        <w:t xml:space="preserve">   Plank    </w:t>
      </w:r>
      <w:r>
        <w:t xml:space="preserve">   Improvement    </w:t>
      </w:r>
      <w:r>
        <w:t xml:space="preserve">   Acceptance    </w:t>
      </w:r>
      <w:r>
        <w:t xml:space="preserve">   Cardio    </w:t>
      </w:r>
      <w:r>
        <w:t xml:space="preserve">   Resistance    </w:t>
      </w:r>
      <w:r>
        <w:t xml:space="preserve">   Exercise    </w:t>
      </w:r>
      <w:r>
        <w:t xml:space="preserve">   Burpees    </w:t>
      </w:r>
      <w:r>
        <w:t xml:space="preserve">   Pushups    </w:t>
      </w:r>
      <w:r>
        <w:t xml:space="preserve">   Squats    </w:t>
      </w:r>
      <w:r>
        <w:t xml:space="preserve">   Livelikeyoumeanit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Workout word search</dc:title>
  <dcterms:created xsi:type="dcterms:W3CDTF">2021-10-11T22:24:06Z</dcterms:created>
  <dcterms:modified xsi:type="dcterms:W3CDTF">2021-10-11T22:24:06Z</dcterms:modified>
</cp:coreProperties>
</file>