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rumors    </w:t>
      </w:r>
      <w:r>
        <w:t xml:space="preserve">   hurt    </w:t>
      </w:r>
      <w:r>
        <w:t xml:space="preserve">   gossiping     </w:t>
      </w:r>
      <w:r>
        <w:t xml:space="preserve">   people     </w:t>
      </w:r>
      <w:r>
        <w:t xml:space="preserve">   care    </w:t>
      </w:r>
      <w:r>
        <w:t xml:space="preserve">   manipulate    </w:t>
      </w:r>
      <w:r>
        <w:t xml:space="preserve">   money    </w:t>
      </w:r>
      <w:r>
        <w:t xml:space="preserve">   power    </w:t>
      </w:r>
      <w:r>
        <w:t xml:space="preserve">   trauma    </w:t>
      </w:r>
      <w:r>
        <w:t xml:space="preserve">   comercialpressure     </w:t>
      </w:r>
      <w:r>
        <w:t xml:space="preserve">   coercion    </w:t>
      </w:r>
      <w:r>
        <w:t xml:space="preserve">   extortion    </w:t>
      </w:r>
      <w:r>
        <w:t xml:space="preserve">   professional     </w:t>
      </w:r>
      <w:r>
        <w:t xml:space="preserve">   innocence    </w:t>
      </w:r>
      <w:r>
        <w:t xml:space="preserve">   sexual    </w:t>
      </w:r>
      <w:r>
        <w:t xml:space="preserve">   bullying    </w:t>
      </w:r>
      <w:r>
        <w:t xml:space="preserve">   neglect    </w:t>
      </w:r>
      <w:r>
        <w:t xml:space="preserve">   economicabuse    </w:t>
      </w:r>
      <w:r>
        <w:t xml:space="preserve">   physicalabuse    </w:t>
      </w:r>
      <w:r>
        <w:t xml:space="preserve">   blackmail    </w:t>
      </w:r>
      <w:r>
        <w:t xml:space="preserve">   harassment     </w:t>
      </w:r>
      <w:r>
        <w:t xml:space="preserve">   victim    </w:t>
      </w:r>
      <w:r>
        <w:t xml:space="preserve">   workplaceabuse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Abuse </dc:title>
  <dcterms:created xsi:type="dcterms:W3CDTF">2021-10-11T22:22:54Z</dcterms:created>
  <dcterms:modified xsi:type="dcterms:W3CDTF">2021-10-11T22:22:54Z</dcterms:modified>
</cp:coreProperties>
</file>