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Workplace Bullying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habitually seeks to harm or intimidate those whom they perceive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2018, this company outlined 7 steps to preventing workplace violence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act or threat of physical violence, intimidation, harassment, or other threatening behavior that happens at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using insulting or demeaning language to mock, embarrass, or insult another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using one’s body to physically exert power over another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can a nurse find resources that are their for personal use when they are experiencing bullying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unwanted abuse or violence in the workplace among nurses and or coworkers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Nurses and healthcare members should _________ and educate on what workplace bullying is and what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Examples of this include gossip, eye rolling, and unfriendliness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Victims of bullying must be _________ 100%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Workplace Bullying</dc:title>
  <dcterms:created xsi:type="dcterms:W3CDTF">2021-10-11T22:24:21Z</dcterms:created>
  <dcterms:modified xsi:type="dcterms:W3CDTF">2021-10-11T22:24:21Z</dcterms:modified>
</cp:coreProperties>
</file>