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CHSA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angelique    </w:t>
      </w:r>
      <w:r>
        <w:t xml:space="preserve">   computer programmer    </w:t>
      </w:r>
      <w:r>
        <w:t xml:space="preserve">   graphic designer    </w:t>
      </w:r>
      <w:r>
        <w:t xml:space="preserve">   architect    </w:t>
      </w:r>
      <w:r>
        <w:t xml:space="preserve">   civil engineer    </w:t>
      </w:r>
      <w:r>
        <w:t xml:space="preserve">   forensics    </w:t>
      </w:r>
      <w:r>
        <w:t xml:space="preserve">   chartered accountant    </w:t>
      </w:r>
      <w:r>
        <w:t xml:space="preserve">   actuary    </w:t>
      </w:r>
      <w:r>
        <w:t xml:space="preserve">   electrical engineer    </w:t>
      </w:r>
      <w:r>
        <w:t xml:space="preserve">   astronomer    </w:t>
      </w:r>
      <w:r>
        <w:t xml:space="preserve">   human resource manager    </w:t>
      </w:r>
      <w:r>
        <w:t xml:space="preserve">   coding    </w:t>
      </w:r>
      <w:r>
        <w:t xml:space="preserve">   dentist    </w:t>
      </w:r>
      <w:r>
        <w:t xml:space="preserve">   social worker    </w:t>
      </w:r>
      <w:r>
        <w:t xml:space="preserve">   psychologist    </w:t>
      </w:r>
      <w:r>
        <w:t xml:space="preserve">   scientist    </w:t>
      </w:r>
      <w:r>
        <w:t xml:space="preserve">   teacher    </w:t>
      </w:r>
      <w:r>
        <w:t xml:space="preserve">   entrepreneur    </w:t>
      </w:r>
      <w:r>
        <w:t xml:space="preserve">   lawyer    </w:t>
      </w:r>
      <w:r>
        <w:t xml:space="preserve">   engineer    </w:t>
      </w:r>
      <w:r>
        <w:t xml:space="preserve">  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CHSA</dc:title>
  <dcterms:created xsi:type="dcterms:W3CDTF">2021-10-11T22:23:49Z</dcterms:created>
  <dcterms:modified xsi:type="dcterms:W3CDTF">2021-10-11T22:23:49Z</dcterms:modified>
</cp:coreProperties>
</file>