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Ergonomics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eyesight    </w:t>
      </w:r>
      <w:r>
        <w:t xml:space="preserve">   nutrition    </w:t>
      </w:r>
      <w:r>
        <w:t xml:space="preserve">   hydration    </w:t>
      </w:r>
      <w:r>
        <w:t xml:space="preserve">   knees    </w:t>
      </w:r>
      <w:r>
        <w:t xml:space="preserve">   legs    </w:t>
      </w:r>
      <w:r>
        <w:t xml:space="preserve">   wrist    </w:t>
      </w:r>
      <w:r>
        <w:t xml:space="preserve">   spine    </w:t>
      </w:r>
      <w:r>
        <w:t xml:space="preserve">   bending    </w:t>
      </w:r>
      <w:r>
        <w:t xml:space="preserve">   ergonomic    </w:t>
      </w:r>
      <w:r>
        <w:t xml:space="preserve">   healthy    </w:t>
      </w:r>
      <w:r>
        <w:t xml:space="preserve">   hearing    </w:t>
      </w:r>
      <w:r>
        <w:t xml:space="preserve">   lifting    </w:t>
      </w:r>
      <w:r>
        <w:t xml:space="preserve">   medical    </w:t>
      </w:r>
      <w:r>
        <w:t xml:space="preserve">   moving    </w:t>
      </w:r>
      <w:r>
        <w:t xml:space="preserve">   posture    </w:t>
      </w:r>
      <w:r>
        <w:t xml:space="preserve">   repitition    </w:t>
      </w:r>
      <w:r>
        <w:t xml:space="preserve">   standing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Ergonomics</dc:title>
  <dcterms:created xsi:type="dcterms:W3CDTF">2021-10-11T22:23:06Z</dcterms:created>
  <dcterms:modified xsi:type="dcterms:W3CDTF">2021-10-11T22:23:06Z</dcterms:modified>
</cp:coreProperties>
</file>