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Workplace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attitude    </w:t>
      </w:r>
      <w:r>
        <w:t xml:space="preserve">   confidential    </w:t>
      </w:r>
      <w:r>
        <w:t xml:space="preserve">   constructive Criticism    </w:t>
      </w:r>
      <w:r>
        <w:t xml:space="preserve">   courteous    </w:t>
      </w:r>
      <w:r>
        <w:t xml:space="preserve">   dependability    </w:t>
      </w:r>
      <w:r>
        <w:t xml:space="preserve">   ethics    </w:t>
      </w:r>
      <w:r>
        <w:t xml:space="preserve">   initiative    </w:t>
      </w:r>
      <w:r>
        <w:t xml:space="preserve">   integrity    </w:t>
      </w:r>
      <w:r>
        <w:t xml:space="preserve">   loyalty    </w:t>
      </w:r>
      <w:r>
        <w:t xml:space="preserve">   moral values    </w:t>
      </w:r>
      <w:r>
        <w:t xml:space="preserve">   punctuality    </w:t>
      </w:r>
      <w:r>
        <w:t xml:space="preserve">   self-esteem    </w:t>
      </w:r>
      <w:r>
        <w:t xml:space="preserve">   sociability    </w:t>
      </w:r>
      <w:r>
        <w:t xml:space="preserve">   supervisor    </w:t>
      </w:r>
      <w:r>
        <w:t xml:space="preserve">   work-ethic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Ethics</dc:title>
  <dcterms:created xsi:type="dcterms:W3CDTF">2021-10-11T22:24:33Z</dcterms:created>
  <dcterms:modified xsi:type="dcterms:W3CDTF">2021-10-11T22:24:33Z</dcterms:modified>
</cp:coreProperties>
</file>