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Workplace Ethics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Value    </w:t>
      </w:r>
      <w:r>
        <w:t xml:space="preserve">   Personal    </w:t>
      </w:r>
      <w:r>
        <w:t xml:space="preserve">   Professional    </w:t>
      </w:r>
      <w:r>
        <w:t xml:space="preserve">   Compassionate    </w:t>
      </w:r>
      <w:r>
        <w:t xml:space="preserve">   Responsibility    </w:t>
      </w:r>
      <w:r>
        <w:t xml:space="preserve">   Virtues    </w:t>
      </w:r>
      <w:r>
        <w:t xml:space="preserve">   Rights    </w:t>
      </w:r>
      <w:r>
        <w:t xml:space="preserve">   Law    </w:t>
      </w:r>
      <w:r>
        <w:t xml:space="preserve">   Imperfection    </w:t>
      </w:r>
      <w:r>
        <w:t xml:space="preserve">   Perfect    </w:t>
      </w:r>
      <w:r>
        <w:t xml:space="preserve">   Duty    </w:t>
      </w:r>
      <w:r>
        <w:t xml:space="preserve">   Motive    </w:t>
      </w:r>
      <w:r>
        <w:t xml:space="preserve">   Worth    </w:t>
      </w:r>
      <w:r>
        <w:t xml:space="preserve">   Utility    </w:t>
      </w:r>
      <w:r>
        <w:t xml:space="preserve">   Utilitarianism    </w:t>
      </w:r>
      <w:r>
        <w:t xml:space="preserve">   Theory    </w:t>
      </w:r>
      <w:r>
        <w:t xml:space="preserve">   Egoism    </w:t>
      </w:r>
      <w:r>
        <w:t xml:space="preserve">   Relativism    </w:t>
      </w:r>
      <w:r>
        <w:t xml:space="preserve">   Pluralism    </w:t>
      </w:r>
      <w:r>
        <w:t xml:space="preserve">   Realism    </w:t>
      </w:r>
      <w:r>
        <w:t xml:space="preserve">   Ethical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Workplace Ethics</dc:title>
  <dcterms:created xsi:type="dcterms:W3CDTF">2021-10-11T22:23:21Z</dcterms:created>
  <dcterms:modified xsi:type="dcterms:W3CDTF">2021-10-11T22:23:21Z</dcterms:modified>
</cp:coreProperties>
</file>