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Ethics</w:t>
      </w:r>
    </w:p>
    <w:p>
      <w:pPr>
        <w:pStyle w:val="Questions"/>
      </w:pPr>
      <w:r>
        <w:t xml:space="preserve">1. THETSTRRSONUWSI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ESRECTP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IRBLYSONETSPII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SNRFASIE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GRCINA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TIENICZHPIS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SYTEHNO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GRNITTEYI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LITYERAIIBL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LOYLYAT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Ethics</dc:title>
  <dcterms:created xsi:type="dcterms:W3CDTF">2021-10-11T22:23:52Z</dcterms:created>
  <dcterms:modified xsi:type="dcterms:W3CDTF">2021-10-11T22:23:52Z</dcterms:modified>
</cp:coreProperties>
</file>