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Hazard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CABINETS    </w:t>
      </w:r>
      <w:r>
        <w:t xml:space="preserve">   DRAWERS    </w:t>
      </w:r>
      <w:r>
        <w:t xml:space="preserve">   SCISSORS    </w:t>
      </w:r>
      <w:r>
        <w:t xml:space="preserve">   COFFEE    </w:t>
      </w:r>
      <w:r>
        <w:t xml:space="preserve">   CABLES    </w:t>
      </w:r>
      <w:r>
        <w:t xml:space="preserve">   SPILLS    </w:t>
      </w:r>
      <w:r>
        <w:t xml:space="preserve">   SLIPS    </w:t>
      </w:r>
      <w:r>
        <w:t xml:space="preserve">   FLOORMAT    </w:t>
      </w:r>
      <w:r>
        <w:t xml:space="preserve">   STOVETOP    </w:t>
      </w:r>
      <w:r>
        <w:t xml:space="preserve">   EMPLOYEES    </w:t>
      </w:r>
      <w:r>
        <w:t xml:space="preserve">   CHAIR    </w:t>
      </w:r>
      <w:r>
        <w:t xml:space="preserve">   ELEVATOR    </w:t>
      </w:r>
      <w:r>
        <w:t xml:space="preserve">   JANDALS    </w:t>
      </w:r>
      <w:r>
        <w:t xml:space="preserve">   STAIRS    </w:t>
      </w:r>
      <w:r>
        <w:t xml:space="preserve">   GORILLAS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Hazard Wordfind</dc:title>
  <dcterms:created xsi:type="dcterms:W3CDTF">2021-10-11T22:23:01Z</dcterms:created>
  <dcterms:modified xsi:type="dcterms:W3CDTF">2021-10-11T22:23:01Z</dcterms:modified>
</cp:coreProperties>
</file>