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Hazardous Materials Information Sheets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receive from employer when you first start your new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6 classes of this in WHIMIS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identifying sticker called on a hazardous product?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information is supplied in those sheets?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we be aware of when working around dangerous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hazardous pictures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abbreviation of: Workplace Hazardous Materials Information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responsible for safety training employees?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responsible for following safety procedures on the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sheets do you need to look for when looking up information on different hazards?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Hazardous Materials Information Sheets</dc:title>
  <dcterms:created xsi:type="dcterms:W3CDTF">2021-10-11T22:24:08Z</dcterms:created>
  <dcterms:modified xsi:type="dcterms:W3CDTF">2021-10-11T22:24:08Z</dcterms:modified>
</cp:coreProperties>
</file>