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insurance program that provides financial help to cover lost wages and medical expenses for employees who are injured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Requiring much sitting or not physically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governmewnt agency that enforces environmental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emergency care for an injured person, can live lives at home and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givernment agency that sets and enforces job safety standards and inspects job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Ailments of the muscles, joints, nerves, tendons..caused by forceful or repeated 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severe, ongoing sadness and hopelessness that makes it difficult to go about your daily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guideline created by the government to show us the nutrients and other things weneed for good health.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what you should do to ensure safety if a workplace emergency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designing the workplace to fit the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substances in food that the body needs to produce energy and sty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following good sleep habits to sleep soundly and be alert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physical or pshychological  need for a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Health and Safety</dc:title>
  <dcterms:created xsi:type="dcterms:W3CDTF">2021-10-11T22:23:31Z</dcterms:created>
  <dcterms:modified xsi:type="dcterms:W3CDTF">2021-10-11T22:23:31Z</dcterms:modified>
</cp:coreProperties>
</file>