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Health and Safey</w:t>
      </w:r>
    </w:p>
    <w:p>
      <w:pPr>
        <w:pStyle w:val="Questions"/>
      </w:pPr>
      <w:r>
        <w:t xml:space="preserve">1. EIPVTONERN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IERTESL OESVLG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OSWGN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TIAMNICOONTNA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NEW GYRESNI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UEGAZ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SFIIENDNCIGT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CTSPIAE ORDEERUCP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EYTORRIARSP HEGENIY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NNELI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AMIMSNORGRSICO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ISCPNESME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TIPNO FO ACER KSRI MTSSAESSNE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EACF ELSSDIH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SOESIALBPD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IOESNIDNFCTI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ACEF LIEDSH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Health and Safey</dc:title>
  <dcterms:created xsi:type="dcterms:W3CDTF">2021-10-11T22:23:38Z</dcterms:created>
  <dcterms:modified xsi:type="dcterms:W3CDTF">2021-10-11T22:23:38Z</dcterms:modified>
</cp:coreProperties>
</file>