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Pay and Awards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getting extra pay for doing something extra it is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 like tax, you also pay after earning a certain amount of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working weekends, over nights, you would get paid?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working and you get your pay you have to pay?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able to do tasks you will need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studying a trade in your interest someone can hire you to be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get paid a fix amount of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work pretty much every day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have insurance for work you have to sign 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you get paid by the hour?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working special days like New years, easter it's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 like schools most workplaces you need to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work longer then what your meant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almost all work places, when you first start out would be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only work a couple days a week?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Pay and Awards</dc:title>
  <dcterms:created xsi:type="dcterms:W3CDTF">2021-10-11T22:23:35Z</dcterms:created>
  <dcterms:modified xsi:type="dcterms:W3CDTF">2021-10-11T22:23:35Z</dcterms:modified>
</cp:coreProperties>
</file>