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Workplace Readiness Skills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attentive    </w:t>
      </w:r>
      <w:r>
        <w:t xml:space="preserve">   Bert    </w:t>
      </w:r>
      <w:r>
        <w:t xml:space="preserve">   commitment    </w:t>
      </w:r>
      <w:r>
        <w:t xml:space="preserve">   Commonwealth    </w:t>
      </w:r>
      <w:r>
        <w:t xml:space="preserve">   Economics    </w:t>
      </w:r>
      <w:r>
        <w:t xml:space="preserve">   feedback    </w:t>
      </w:r>
      <w:r>
        <w:t xml:space="preserve">   Indiya    </w:t>
      </w:r>
      <w:r>
        <w:t xml:space="preserve">   professional    </w:t>
      </w:r>
      <w:r>
        <w:t xml:space="preserve">   Rachel    </w:t>
      </w:r>
      <w:r>
        <w:t xml:space="preserve">   Safety    </w:t>
      </w:r>
      <w:r>
        <w:t xml:space="preserve">   Taron    </w:t>
      </w:r>
      <w:r>
        <w:t xml:space="preserve">   Teamwork    </w:t>
      </w:r>
      <w:r>
        <w:t xml:space="preserve">   work ethic    </w:t>
      </w:r>
      <w:r>
        <w:t xml:space="preserve">   Workplace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Workplace Readiness Skills </dc:title>
  <dcterms:created xsi:type="dcterms:W3CDTF">2021-10-11T22:24:36Z</dcterms:created>
  <dcterms:modified xsi:type="dcterms:W3CDTF">2021-10-11T22:24:36Z</dcterms:modified>
</cp:coreProperties>
</file>