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Workplace Readiness Skills- Positive Work Ethics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Considered reliable as well.</w:t>
            </w:r>
          </w:p>
          <w:p>
            <w:pPr>
              <w:keepLines/>
              <w:pStyle w:val="CluesTiny"/>
            </w:pPr>
            <w:r>
              <w:rPr>
                <w:b w:val="true"/>
                <w:bCs w:val="true"/>
              </w:rPr>
              <w:t xml:space="preserve">9. </w:t>
            </w:r>
            <w:r>
              <w:t xml:space="preserve">Do what is not only good for you, but also, beneficial for the team as a whole.</w:t>
            </w:r>
          </w:p>
          <w:p>
            <w:pPr>
              <w:keepLines/>
              <w:pStyle w:val="CluesTiny"/>
            </w:pPr>
            <w:r>
              <w:rPr>
                <w:b w:val="true"/>
                <w:bCs w:val="true"/>
              </w:rPr>
              <w:t xml:space="preserve">10. </w:t>
            </w:r>
            <w:r>
              <w:t xml:space="preserve">A demo of honor, value, and admiration for something or someone</w:t>
            </w:r>
          </w:p>
          <w:p>
            <w:pPr>
              <w:keepLines/>
              <w:pStyle w:val="CluesTiny"/>
            </w:pPr>
            <w:r>
              <w:rPr>
                <w:b w:val="true"/>
                <w:bCs w:val="true"/>
              </w:rPr>
              <w:t xml:space="preserve">11. </w:t>
            </w:r>
            <w:r>
              <w:t xml:space="preserve">This is because your coworkers get affected by your trait and respond accordingly. </w:t>
            </w:r>
          </w:p>
        </w:tc>
        <w:tc>
          <w:p>
            <w:pPr>
              <w:pStyle w:val="CluesTiny"/>
            </w:pPr>
            <w:r>
              <w:rPr>
                <w:b w:val="true"/>
                <w:bCs w:val="true"/>
              </w:rPr>
              <w:t xml:space="preserve">Down</w:t>
            </w:r>
          </w:p>
          <w:p>
            <w:pPr>
              <w:keepLines/>
              <w:pStyle w:val="CluesTiny"/>
            </w:pPr>
            <w:r>
              <w:rPr>
                <w:b w:val="true"/>
                <w:bCs w:val="true"/>
              </w:rPr>
              <w:t xml:space="preserve">1. </w:t>
            </w:r>
            <w:r>
              <w:t xml:space="preserve">Without double-dealing, untruthful or larceny.</w:t>
            </w:r>
          </w:p>
          <w:p>
            <w:pPr>
              <w:keepLines/>
              <w:pStyle w:val="CluesTiny"/>
            </w:pPr>
            <w:r>
              <w:rPr>
                <w:b w:val="true"/>
                <w:bCs w:val="true"/>
              </w:rPr>
              <w:t xml:space="preserve">2. </w:t>
            </w:r>
            <w:r>
              <w:t xml:space="preserve">habits that will impress the people you are working with and your superiors as well.</w:t>
            </w:r>
          </w:p>
          <w:p>
            <w:pPr>
              <w:keepLines/>
              <w:pStyle w:val="CluesTiny"/>
            </w:pPr>
            <w:r>
              <w:rPr>
                <w:b w:val="true"/>
                <w:bCs w:val="true"/>
              </w:rPr>
              <w:t xml:space="preserve">3. </w:t>
            </w:r>
            <w:r>
              <w:t xml:space="preserve">Implies strength and stability; solid workplace behavior ethics that matter in the real world that promote positive work ethics.</w:t>
            </w:r>
          </w:p>
          <w:p>
            <w:pPr>
              <w:keepLines/>
              <w:pStyle w:val="CluesTiny"/>
            </w:pPr>
            <w:r>
              <w:rPr>
                <w:b w:val="true"/>
                <w:bCs w:val="true"/>
              </w:rPr>
              <w:t xml:space="preserve">4. </w:t>
            </w:r>
            <w:r>
              <w:t xml:space="preserve">Don't wait to be told what to do. If you are doing the right thing in an acceptable manner, do not hesitate.</w:t>
            </w:r>
          </w:p>
          <w:p>
            <w:pPr>
              <w:keepLines/>
              <w:pStyle w:val="CluesTiny"/>
            </w:pPr>
            <w:r>
              <w:rPr>
                <w:b w:val="true"/>
                <w:bCs w:val="true"/>
              </w:rPr>
              <w:t xml:space="preserve">5. </w:t>
            </w:r>
            <w:r>
              <w:t xml:space="preserve">Providing an example that others will follow.</w:t>
            </w:r>
          </w:p>
          <w:p>
            <w:pPr>
              <w:keepLines/>
              <w:pStyle w:val="CluesTiny"/>
            </w:pPr>
            <w:r>
              <w:rPr>
                <w:b w:val="true"/>
                <w:bCs w:val="true"/>
              </w:rPr>
              <w:t xml:space="preserve">7. </w:t>
            </w:r>
            <w:r>
              <w:t xml:space="preserve">Humbleness; a wise person always shows behaviors of humility.</w:t>
            </w:r>
          </w:p>
          <w:p>
            <w:pPr>
              <w:keepLines/>
              <w:pStyle w:val="CluesTiny"/>
            </w:pPr>
            <w:r>
              <w:rPr>
                <w:b w:val="true"/>
                <w:bCs w:val="true"/>
              </w:rPr>
              <w:t xml:space="preserve">8. </w:t>
            </w:r>
            <w:r>
              <w:t xml:space="preserve">Hard to earn and even harder to get back after you've lost it. Everyone who comes in contact with you or your company must have confidence in how you do business ethics.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Readiness Skills- Positive Work Ethics</dc:title>
  <dcterms:created xsi:type="dcterms:W3CDTF">2022-07-29T21:09:53Z</dcterms:created>
  <dcterms:modified xsi:type="dcterms:W3CDTF">2022-07-29T21:09:53Z</dcterms:modified>
</cp:coreProperties>
</file>