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Readiness Skills Vocabulary (Standard 7: Integrity)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idle talk or rumor, especially about the personal or professional conduct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true, authentic, real, the opposite of deceitful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treating some people better than others based on who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truthful with yourself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written request for employment, a form used by employers for recruitment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worthy of trust and believability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dependable and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esteem, a value of honor given or received, usually associated with rights or ethics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reliance on the integrity of a person or thing, reliability, confidence, usually needs to be earned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negative effects of a choice or decision, the negative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inner moral code or compass that one lives by and relies on to help make professional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keeping private matters private, sometimes enforced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technology, including tools and machines, ethically and with care, and, if borrowed, returning them promptly and in good working order and to where they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deception to complete a task or acquire something fraudulently that was not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the right thing even when no one is looking or paying attention, even when you can get away with not doing the right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behavioral expectations or rules of conduct for a profession, organization, or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accountable,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unethically favoring a person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untruthful with yourself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repeating an action reliably to earn confidence and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exclusive group of people who exclude others</w:t>
            </w:r>
          </w:p>
        </w:tc>
      </w:tr>
    </w:tbl>
    <w:p>
      <w:pPr>
        <w:pStyle w:val="WordBankLarge"/>
      </w:pPr>
      <w:r>
        <w:t xml:space="preserve">   preferential treatment    </w:t>
      </w:r>
      <w:r>
        <w:t xml:space="preserve">   honesty    </w:t>
      </w:r>
      <w:r>
        <w:t xml:space="preserve">   consequences    </w:t>
      </w:r>
      <w:r>
        <w:t xml:space="preserve">   dishonesty    </w:t>
      </w:r>
      <w:r>
        <w:t xml:space="preserve">   confidentiality    </w:t>
      </w:r>
      <w:r>
        <w:t xml:space="preserve">   ethical standards    </w:t>
      </w:r>
      <w:r>
        <w:t xml:space="preserve">   gossip    </w:t>
      </w:r>
      <w:r>
        <w:t xml:space="preserve">   favoritism    </w:t>
      </w:r>
      <w:r>
        <w:t xml:space="preserve">   clique    </w:t>
      </w:r>
      <w:r>
        <w:t xml:space="preserve">   responsibility    </w:t>
      </w:r>
      <w:r>
        <w:t xml:space="preserve">   respecting property    </w:t>
      </w:r>
      <w:r>
        <w:t xml:space="preserve">   acting honorably    </w:t>
      </w:r>
      <w:r>
        <w:t xml:space="preserve">   reliable    </w:t>
      </w:r>
      <w:r>
        <w:t xml:space="preserve">   trust    </w:t>
      </w:r>
      <w:r>
        <w:t xml:space="preserve">   confidence    </w:t>
      </w:r>
      <w:r>
        <w:t xml:space="preserve">   job application    </w:t>
      </w:r>
      <w:r>
        <w:t xml:space="preserve">   cheating    </w:t>
      </w:r>
      <w:r>
        <w:t xml:space="preserve">   respect    </w:t>
      </w:r>
      <w:r>
        <w:t xml:space="preserve">   value system    </w:t>
      </w:r>
      <w:r>
        <w:t xml:space="preserve">   sincerity    </w:t>
      </w:r>
      <w:r>
        <w:t xml:space="preserve">   consistency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Readiness Skills Vocabulary (Standard 7: Integrity)</dc:title>
  <dcterms:created xsi:type="dcterms:W3CDTF">2021-10-11T22:24:01Z</dcterms:created>
  <dcterms:modified xsi:type="dcterms:W3CDTF">2021-10-11T22:24:01Z</dcterms:modified>
</cp:coreProperties>
</file>