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Readiness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Negotiates diplomatic solutions to interpersonal and workplace issues, solving a disagreement in a way that satisfies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Selects and uses appropriate devices, service, and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Analyzes and resolves problems that arise in completing assigned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Selects the correct technology and safely uses technological resources to accomplish work responsibilities.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computers for business-related tasks, file management techniques, and learns and uses different software/programs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subclass of computer software that employs capabilities of a computer directly to a task that the user wishes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Follows safety guidelines and manages personal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consistency, dependability, trustworthiness, and 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Polite ways to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honesty and having high moral standards. Abides by workplace policies and laws and demonstrates honesty and reliability.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Dresses appropriately and use language and manners suitable for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Comes to work every day on time, is willing to take direction, and is motivated to accomplish the task at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Prepares to apply for a job and to seek promotion.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Contributes new ideas and work with initiative.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Contributes to the success of the team, assist other,and requests help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well with all customers and coworkers.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Recognizes that education never ends. Continually acquires new industry- related information and skills and improves professional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the internet appropriately on the job and only for tasks related to the job at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 and addresses the needs of all customers, providing helpful, courteous, and knowledgeable service. Uses appropriate interpersonal skills in dealing with difficult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 in dealing with sensitive matters or people; sensitive to others regardless of ones own opinions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start something without having to be prompted or directed. Takes time to think about how to get a task done with little or no help. Characterized as a self-stater.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Readiness Vocabulary</dc:title>
  <dcterms:created xsi:type="dcterms:W3CDTF">2021-10-11T22:23:40Z</dcterms:created>
  <dcterms:modified xsi:type="dcterms:W3CDTF">2021-10-11T22:23:40Z</dcterms:modified>
</cp:coreProperties>
</file>