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Relationships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just punishment is used to encourage good ethics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Staying productive, being accountable, and being punctual are some examples of what workplace ethics?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Unwanted sexual advances are considered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talk about someone behind their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own up to your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key among management?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builds when you follows the rules of the workplace?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allows you to distinguish between right and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Theft of someones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hold a piece of information against someone when you want something in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Relationships and Ethics</dc:title>
  <dcterms:created xsi:type="dcterms:W3CDTF">2021-10-11T22:23:09Z</dcterms:created>
  <dcterms:modified xsi:type="dcterms:W3CDTF">2021-10-11T22:23:09Z</dcterms:modified>
</cp:coreProperties>
</file>