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Workplace Safety 101 Word Scramble</w:t>
      </w:r>
    </w:p>
    <w:p>
      <w:pPr>
        <w:pStyle w:val="Questions"/>
      </w:pPr>
      <w:r>
        <w:t xml:space="preserve">1. EOSROAL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MMFLEABLA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FREI IENSIURTHGEX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ZDRAHUSOA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LEPSPIRY EHWN ETW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GADNER OENZ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IRSK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PRSOALEN PECTTIEVOR QEENMPIUT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9. HEAT XANUSOTEIH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RYNEGMEEC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NCEMISGROO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AHRM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OCNNFDEI SPEAC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ECIACTND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ATCPOCINALOU YUNIRJ </w:t>
      </w:r>
      <w:r>
        <w:rPr>
          <w:u w:val="single"/>
        </w:rPr>
        <w:t xml:space="preserve">_______________________________</w:t>
      </w:r>
    </w:p>
    <w:p>
      <w:pPr>
        <w:pStyle w:val="WordBankLarge"/>
      </w:pPr>
      <w:r>
        <w:t xml:space="preserve">   Aerosol    </w:t>
      </w:r>
      <w:r>
        <w:t xml:space="preserve">   Flammable    </w:t>
      </w:r>
      <w:r>
        <w:t xml:space="preserve">   Fire Extinguisher    </w:t>
      </w:r>
      <w:r>
        <w:t xml:space="preserve">   Hazardous    </w:t>
      </w:r>
      <w:r>
        <w:t xml:space="preserve">   Slippery when wet    </w:t>
      </w:r>
      <w:r>
        <w:t xml:space="preserve">   Danger Zone    </w:t>
      </w:r>
      <w:r>
        <w:t xml:space="preserve">   Risk    </w:t>
      </w:r>
      <w:r>
        <w:t xml:space="preserve">   Personal Protective Equipment    </w:t>
      </w:r>
      <w:r>
        <w:t xml:space="preserve">   Heat Exhaustion    </w:t>
      </w:r>
      <w:r>
        <w:t xml:space="preserve">   Emergency    </w:t>
      </w:r>
      <w:r>
        <w:t xml:space="preserve">   Ergonomics    </w:t>
      </w:r>
      <w:r>
        <w:t xml:space="preserve">   Harm    </w:t>
      </w:r>
      <w:r>
        <w:t xml:space="preserve">   Confined Space    </w:t>
      </w:r>
      <w:r>
        <w:t xml:space="preserve">   Accident    </w:t>
      </w:r>
      <w:r>
        <w:t xml:space="preserve">   Occupational Injury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Workplace Safety 101 Word Scramble</dc:title>
  <dcterms:created xsi:type="dcterms:W3CDTF">2021-10-11T22:23:50Z</dcterms:created>
  <dcterms:modified xsi:type="dcterms:W3CDTF">2021-10-11T22:23:50Z</dcterms:modified>
</cp:coreProperties>
</file>