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hanta virus    </w:t>
      </w:r>
      <w:r>
        <w:t xml:space="preserve">   eye protection    </w:t>
      </w:r>
      <w:r>
        <w:t xml:space="preserve">   distracted driving    </w:t>
      </w:r>
      <w:r>
        <w:t xml:space="preserve">   labor and industries    </w:t>
      </w:r>
      <w:r>
        <w:t xml:space="preserve">   osha    </w:t>
      </w:r>
      <w:r>
        <w:t xml:space="preserve">   ergonomics    </w:t>
      </w:r>
      <w:r>
        <w:t xml:space="preserve">   slips trips    </w:t>
      </w:r>
      <w:r>
        <w:t xml:space="preserve">   scaffolding    </w:t>
      </w:r>
      <w:r>
        <w:t xml:space="preserve">   first aid    </w:t>
      </w:r>
      <w:r>
        <w:t xml:space="preserve">   ladder    </w:t>
      </w:r>
      <w:r>
        <w:t xml:space="preserve">   ppe    </w:t>
      </w:r>
      <w:r>
        <w:t xml:space="preserve">   prevention plan    </w:t>
      </w:r>
      <w:r>
        <w:t xml:space="preserve">   back injury    </w:t>
      </w:r>
      <w:r>
        <w:t xml:space="preserve">   barrier    </w:t>
      </w:r>
      <w:r>
        <w:t xml:space="preserve">   winter driving    </w:t>
      </w:r>
      <w:r>
        <w:t xml:space="preserve">   fall protection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2021-10-11T22:24:08Z</dcterms:created>
  <dcterms:modified xsi:type="dcterms:W3CDTF">2021-10-11T22:24:08Z</dcterms:modified>
</cp:coreProperties>
</file>