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Workplace Safety</w:t>
      </w:r>
    </w:p>
    <w:p>
      <w:pPr>
        <w:pStyle w:val="Questions"/>
      </w:pPr>
      <w:r>
        <w:t xml:space="preserve">1. ESSLASG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OELSGV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NDAH HEIGEYN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DINCTNIE TPRERO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AHARDZ FIDNIAOIICETTN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FLAL VORPITEENN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LOBOBNEODR GAPOSHTNE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MSAK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NWGO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FASE INFLTIG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Safety</dc:title>
  <dcterms:created xsi:type="dcterms:W3CDTF">2021-10-11T22:24:13Z</dcterms:created>
  <dcterms:modified xsi:type="dcterms:W3CDTF">2021-10-11T22:24:13Z</dcterms:modified>
</cp:coreProperties>
</file>