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3-Points of Contact    </w:t>
      </w:r>
      <w:r>
        <w:t xml:space="preserve">   Blade Bank    </w:t>
      </w:r>
      <w:r>
        <w:t xml:space="preserve">   Central Storage Area    </w:t>
      </w:r>
      <w:r>
        <w:t xml:space="preserve">   Code Adam    </w:t>
      </w:r>
      <w:r>
        <w:t xml:space="preserve">   Dirty Dozen    </w:t>
      </w:r>
      <w:r>
        <w:t xml:space="preserve">   Emergency Exit    </w:t>
      </w:r>
      <w:r>
        <w:t xml:space="preserve">   Eye Wash Station    </w:t>
      </w:r>
      <w:r>
        <w:t xml:space="preserve">   Fire Extinguisher    </w:t>
      </w:r>
      <w:r>
        <w:t xml:space="preserve">   FIrst Aid Kit    </w:t>
      </w:r>
      <w:r>
        <w:t xml:space="preserve">   Gloves    </w:t>
      </w:r>
      <w:r>
        <w:t xml:space="preserve">   Harness    </w:t>
      </w:r>
      <w:r>
        <w:t xml:space="preserve">   HHM Trained    </w:t>
      </w:r>
      <w:r>
        <w:t xml:space="preserve">   In Focus    </w:t>
      </w:r>
      <w:r>
        <w:t xml:space="preserve">   Lanyard    </w:t>
      </w:r>
      <w:r>
        <w:t xml:space="preserve">   Loss Prevention    </w:t>
      </w:r>
      <w:r>
        <w:t xml:space="preserve">   No Leaning Pallets    </w:t>
      </w:r>
      <w:r>
        <w:t xml:space="preserve">   Passport    </w:t>
      </w:r>
      <w:r>
        <w:t xml:space="preserve">   Power Position    </w:t>
      </w:r>
      <w:r>
        <w:t xml:space="preserve">   PPE    </w:t>
      </w:r>
      <w:r>
        <w:t xml:space="preserve">   Safety Gates    </w:t>
      </w:r>
      <w:r>
        <w:t xml:space="preserve">   Sharp Safety Blade    </w:t>
      </w:r>
      <w:r>
        <w:t xml:space="preserve">   Spill Kit    </w:t>
      </w:r>
      <w:r>
        <w:t xml:space="preserve">   Spotter    </w:t>
      </w:r>
      <w:r>
        <w:t xml:space="preserve">   Zone of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Safety</dc:title>
  <dcterms:created xsi:type="dcterms:W3CDTF">2021-10-11T22:24:15Z</dcterms:created>
  <dcterms:modified xsi:type="dcterms:W3CDTF">2021-10-11T22:24:15Z</dcterms:modified>
</cp:coreProperties>
</file>