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_____________ helps prevent accidents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at least _____ feet from a running forklift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Slips and _______ can be prevented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Safety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worn to help protect you from hazards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Ensures that unexpected startup doesn't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reported as soon as it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all _____________ exits clear of obstacles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when something is in your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containers must be __________ to identify the hazards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2021-10-11T22:24:22Z</dcterms:created>
  <dcterms:modified xsi:type="dcterms:W3CDTF">2021-10-11T22:24:22Z</dcterms:modified>
</cp:coreProperties>
</file>