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Spilled liquids create a ____________ hazard and should be cleaned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Whenever serving food or drinks all staff should wear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When you see a safety issue, you should assume that someone else already reported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injured in any way while at work, you should _____________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all tools with the __________ end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never stand on a __________ in order to reach a high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Housekeeping closets, medicine closets, supply closets, etc should remain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using the stairs, be sure to hold on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Staff should wear these shoes in order to protect their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caution when ___________ heavy items. Be sure to use proper body mechanics and get help if the item is too heavy to lift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should wash these often throughout your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working outside, it is recommended to wear ___________________ to protect your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Staff should not be looking at their _________ while walking, as distracted walking may cause injury to yourself or a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signs are placed after mopping to warn you of a wet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safe to leave supplies or _________ in hallways when taking a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office clean from objects and wires on the floor, as these are ____________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submit in order to notify maintenance of a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are anything with the potential to cause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a fire or fire drill, what announcement will be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acronym do we use to remind us how to use a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________ of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step in being safe is ___________________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acronym do we use to remember the steps to take when responding to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responsible for reporting a safety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sure all _________ are not blocked.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2021-10-11T22:24:33Z</dcterms:created>
  <dcterms:modified xsi:type="dcterms:W3CDTF">2021-10-11T22:24:33Z</dcterms:modified>
</cp:coreProperties>
</file>