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in the workplaces should follow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should be careful of their own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Texting while walking in a site not worth the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works with you closely and ensures that your workplace wellbeing is not compromised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 threat one should use the _________ exit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one's ___________ to report unusual events or dangers in the workplace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activity helps you learn the know how to ensure your wellbeing in the workplace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avoid a serious shock this should not interact with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Spilling a liquid can create this in a workplace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2021-10-11T22:24:38Z</dcterms:created>
  <dcterms:modified xsi:type="dcterms:W3CDTF">2021-10-11T22:24:38Z</dcterms:modified>
</cp:coreProperties>
</file>