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sling should have the weight capacity on it as well as what kind of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Welders should wear what kind of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injured while working on third shift, who should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never cross which color 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protect your eyes and face while benching, it is wise to wear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Prior to lifting a load, where should the crane be in relation to the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Gloves, glasses and safety shoes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avoid hazards such as flying chips and sparks, what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document a concern, you should fill out one of these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every bridge crane display other than it's HL #?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operating a crane, you must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should eye wash stations be inspected?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put a DO NOT OPERATE tag on something, you write the date, a description of the problem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rack should be labeled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fire alarms go off, where should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inches should be left clear in front of an electrical panel?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Cords and wires on the ground are what kind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on the fourth floor and there is a fire, what should you NOT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lean forward to assemble a part, what kind of risk are you exposed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crane is not functioning properly, what color tag do you put on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2021-10-11T22:24:42Z</dcterms:created>
  <dcterms:modified xsi:type="dcterms:W3CDTF">2021-10-11T22:24:42Z</dcterms:modified>
</cp:coreProperties>
</file>