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Preventing injuries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and Situational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pick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Needles scalpels or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Assault verbally or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Results from twisting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from 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when someone needs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sharps are not properly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from splash or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Watching out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from inappropriate lifting or pulling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2021-10-11T22:24:57Z</dcterms:created>
  <dcterms:modified xsi:type="dcterms:W3CDTF">2021-10-11T22:24:57Z</dcterms:modified>
</cp:coreProperties>
</file>